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Paschal Mystery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God's saving action on our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many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suffering, dying, rising and ascension 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word that refers to the first five books of 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 name for first five books, meaning "law".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Literally means "ransom".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Symbolic stories that express a spiritual truth or a basic belief about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self-communication realized by His actions and words over time, most fully by sending His Divine Son,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 that tell the origins of the earth and humans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written record of God's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heritage of faith contained in Sacred Scripture and Tradition, handed to the Church from the time of the apostles.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teaching office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investigation of truth and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that God and nature are one and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or explanation of a book or passage.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Paschal Mystery Chapter 1</dc:title>
  <dcterms:created xsi:type="dcterms:W3CDTF">2021-10-11T14:04:11Z</dcterms:created>
  <dcterms:modified xsi:type="dcterms:W3CDTF">2021-10-11T14:04:11Z</dcterms:modified>
</cp:coreProperties>
</file>