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Paschal Mystery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Crucifixion    </w:t>
      </w:r>
      <w:r>
        <w:t xml:space="preserve">   Passover    </w:t>
      </w:r>
      <w:r>
        <w:t xml:space="preserve">   Fear    </w:t>
      </w:r>
      <w:r>
        <w:t xml:space="preserve">   Pray    </w:t>
      </w:r>
      <w:r>
        <w:t xml:space="preserve">   Savior    </w:t>
      </w:r>
      <w:r>
        <w:t xml:space="preserve">   Risen    </w:t>
      </w:r>
      <w:r>
        <w:t xml:space="preserve">   Trust    </w:t>
      </w:r>
      <w:r>
        <w:t xml:space="preserve">   Ascension    </w:t>
      </w:r>
      <w:r>
        <w:t xml:space="preserve">   Love    </w:t>
      </w:r>
      <w:r>
        <w:t xml:space="preserve">   Sacrifice    </w:t>
      </w:r>
      <w:r>
        <w:t xml:space="preserve">   Cross    </w:t>
      </w:r>
      <w:r>
        <w:t xml:space="preserve">   God    </w:t>
      </w:r>
      <w:r>
        <w:t xml:space="preserve">   Evil    </w:t>
      </w:r>
      <w:r>
        <w:t xml:space="preserve">   Sin    </w:t>
      </w:r>
      <w:r>
        <w:t xml:space="preserve">   Resurrection    </w:t>
      </w:r>
      <w:r>
        <w:t xml:space="preserve">   Death    </w:t>
      </w:r>
      <w:r>
        <w:t xml:space="preserve">   Passion    </w:t>
      </w:r>
      <w:r>
        <w:t xml:space="preserve">   Christ    </w:t>
      </w:r>
      <w:r>
        <w:t xml:space="preserve">   Hope    </w:t>
      </w:r>
      <w:r>
        <w:t xml:space="preserve">   Paschal Mystery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Paschal Mystery</dc:title>
  <dcterms:created xsi:type="dcterms:W3CDTF">2021-10-11T14:04:50Z</dcterms:created>
  <dcterms:modified xsi:type="dcterms:W3CDTF">2021-10-11T14:04:50Z</dcterms:modified>
</cp:coreProperties>
</file>