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Pascua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resurreccion    </w:t>
      </w:r>
      <w:r>
        <w:t xml:space="preserve">   conejitos    </w:t>
      </w:r>
      <w:r>
        <w:t xml:space="preserve">   verde    </w:t>
      </w:r>
      <w:r>
        <w:t xml:space="preserve">   rosa    </w:t>
      </w:r>
      <w:r>
        <w:t xml:space="preserve">   politos    </w:t>
      </w:r>
      <w:r>
        <w:t xml:space="preserve">   pascua    </w:t>
      </w:r>
      <w:r>
        <w:t xml:space="preserve">   morado    </w:t>
      </w:r>
      <w:r>
        <w:t xml:space="preserve">   huevos    </w:t>
      </w:r>
      <w:r>
        <w:t xml:space="preserve">   jesus    </w:t>
      </w:r>
      <w:r>
        <w:t xml:space="preserve">   hojas    </w:t>
      </w:r>
      <w:r>
        <w:t xml:space="preserve">   dulces    </w:t>
      </w:r>
      <w:r>
        <w:t xml:space="preserve">   cruz    </w:t>
      </w:r>
      <w:r>
        <w:t xml:space="preserve">   cielo    </w:t>
      </w:r>
      <w:r>
        <w:t xml:space="preserve">   chocolate    </w:t>
      </w:r>
      <w:r>
        <w:t xml:space="preserve">   canastas    </w:t>
      </w:r>
      <w:r>
        <w:t xml:space="preserve">   busqueda    </w:t>
      </w:r>
      <w:r>
        <w:t xml:space="preserve">   amarillo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Pascua</dc:title>
  <dcterms:created xsi:type="dcterms:W3CDTF">2021-10-11T14:03:51Z</dcterms:created>
  <dcterms:modified xsi:type="dcterms:W3CDTF">2021-10-11T14:03:51Z</dcterms:modified>
</cp:coreProperties>
</file>