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Pascua &amp; Primavera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florecer    </w:t>
      </w:r>
      <w:r>
        <w:t xml:space="preserve">   sembrar    </w:t>
      </w:r>
      <w:r>
        <w:t xml:space="preserve">   llover    </w:t>
      </w:r>
      <w:r>
        <w:t xml:space="preserve">   gusano    </w:t>
      </w:r>
      <w:r>
        <w:t xml:space="preserve">   mariposa    </w:t>
      </w:r>
      <w:r>
        <w:t xml:space="preserve">   ave    </w:t>
      </w:r>
      <w:r>
        <w:t xml:space="preserve">   cometa    </w:t>
      </w:r>
      <w:r>
        <w:t xml:space="preserve">   viento    </w:t>
      </w:r>
      <w:r>
        <w:t xml:space="preserve">   maceta    </w:t>
      </w:r>
      <w:r>
        <w:t xml:space="preserve">   césped    </w:t>
      </w:r>
      <w:r>
        <w:t xml:space="preserve">   abeja    </w:t>
      </w:r>
      <w:r>
        <w:t xml:space="preserve">   paraguas    </w:t>
      </w:r>
      <w:r>
        <w:t xml:space="preserve">   jardín    </w:t>
      </w:r>
      <w:r>
        <w:t xml:space="preserve">   lirio    </w:t>
      </w:r>
      <w:r>
        <w:t xml:space="preserve">   narciso    </w:t>
      </w:r>
      <w:r>
        <w:t xml:space="preserve">   tulipán    </w:t>
      </w:r>
      <w:r>
        <w:t xml:space="preserve">   flor    </w:t>
      </w:r>
      <w:r>
        <w:t xml:space="preserve">   árbol    </w:t>
      </w:r>
      <w:r>
        <w:t xml:space="preserve">   Primavera    </w:t>
      </w:r>
      <w:r>
        <w:t xml:space="preserve">   cazar    </w:t>
      </w:r>
      <w:r>
        <w:t xml:space="preserve">   esconder    </w:t>
      </w:r>
      <w:r>
        <w:t xml:space="preserve">   colorar    </w:t>
      </w:r>
      <w:r>
        <w:t xml:space="preserve">   cordero    </w:t>
      </w:r>
      <w:r>
        <w:t xml:space="preserve">   pato    </w:t>
      </w:r>
      <w:r>
        <w:t xml:space="preserve">   dulce    </w:t>
      </w:r>
      <w:r>
        <w:t xml:space="preserve">   dinero    </w:t>
      </w:r>
      <w:r>
        <w:t xml:space="preserve">   tarjeta    </w:t>
      </w:r>
      <w:r>
        <w:t xml:space="preserve">   pollito    </w:t>
      </w:r>
      <w:r>
        <w:t xml:space="preserve">   regalo    </w:t>
      </w:r>
      <w:r>
        <w:t xml:space="preserve">   iglesia    </w:t>
      </w:r>
      <w:r>
        <w:t xml:space="preserve">   cesto    </w:t>
      </w:r>
      <w:r>
        <w:t xml:space="preserve">   chocolate    </w:t>
      </w:r>
      <w:r>
        <w:t xml:space="preserve">   huevos    </w:t>
      </w:r>
      <w:r>
        <w:t xml:space="preserve">   conejo    </w:t>
      </w:r>
      <w:r>
        <w:t xml:space="preserve">   Pascua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Pascua &amp; Primavera</dc:title>
  <dcterms:created xsi:type="dcterms:W3CDTF">2021-10-11T14:05:15Z</dcterms:created>
  <dcterms:modified xsi:type="dcterms:W3CDTF">2021-10-11T14:05:15Z</dcterms:modified>
</cp:coreProperties>
</file>