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Pascual Duarte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Engracia    </w:t>
      </w:r>
      <w:r>
        <w:t xml:space="preserve">   Lola    </w:t>
      </w:r>
      <w:r>
        <w:t xml:space="preserve">   Mario    </w:t>
      </w:r>
      <w:r>
        <w:t xml:space="preserve">   Rosario    </w:t>
      </w:r>
      <w:r>
        <w:t xml:space="preserve">   Esperanza    </w:t>
      </w:r>
      <w:r>
        <w:t xml:space="preserve">   Navaja    </w:t>
      </w:r>
      <w:r>
        <w:t xml:space="preserve">   Senda    </w:t>
      </w:r>
      <w:r>
        <w:t xml:space="preserve">   Pascual    </w:t>
      </w:r>
      <w:r>
        <w:t xml:space="preserve">   Violencia    </w:t>
      </w:r>
      <w:r>
        <w:t xml:space="preserve">   Religioso    </w:t>
      </w:r>
      <w:r>
        <w:t xml:space="preserve">   Rafael    </w:t>
      </w:r>
      <w:r>
        <w:t xml:space="preserve">   Zacarías    </w:t>
      </w:r>
      <w:r>
        <w:t xml:space="preserve">   Chulo    </w:t>
      </w:r>
      <w:r>
        <w:t xml:space="preserve">   Chispa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Pascual Duarte</dc:title>
  <dcterms:created xsi:type="dcterms:W3CDTF">2021-10-11T14:04:21Z</dcterms:created>
  <dcterms:modified xsi:type="dcterms:W3CDTF">2021-10-11T14:04:21Z</dcterms:modified>
</cp:coreProperties>
</file>