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Países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idioma principal que se habla en este país es el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cerezo es el árbol nacional de este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pájaro más grande se puede encontrar en este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 animal nacional es un canguro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 es el país más grande de Sudamérica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 hablan mandarin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 país es el hogar del Palacio de Buckingham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Este país es famoso por su equipo de rugby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Hay 5 idiomas principales en este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Casa de la salchicha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Casa de la torre eiffel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 país es la principal fuente de jarabe de 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país más grande del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 país inventó la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Este país es el segundo más poblado del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presidente de este país es Donald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Este pais se encuentra en europa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Países</dc:title>
  <dcterms:created xsi:type="dcterms:W3CDTF">2021-10-11T13:59:33Z</dcterms:created>
  <dcterms:modified xsi:type="dcterms:W3CDTF">2021-10-11T13:59:33Z</dcterms:modified>
</cp:coreProperties>
</file>