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Países y Capitales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 Salvador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Habana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Caracas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Buenos Aires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Ciudad de México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Paz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Asunción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Managua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Panamá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Bogotá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Santo Domingo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Tegucigalpa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 Juan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 José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Ciudad de Guatemala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Santiago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Países y Capitales</dc:title>
  <dcterms:created xsi:type="dcterms:W3CDTF">2021-10-11T13:58:58Z</dcterms:created>
  <dcterms:modified xsi:type="dcterms:W3CDTF">2021-10-11T13:58:58Z</dcterms:modified>
</cp:coreProperties>
</file>