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Pasg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gwyrth    </w:t>
      </w:r>
      <w:r>
        <w:t xml:space="preserve">   atgyfodiad    </w:t>
      </w:r>
      <w:r>
        <w:t xml:space="preserve">   dydd gwener y groglith    </w:t>
      </w:r>
      <w:r>
        <w:t xml:space="preserve">   y groes    </w:t>
      </w:r>
      <w:r>
        <w:t xml:space="preserve">   angel    </w:t>
      </w:r>
      <w:r>
        <w:t xml:space="preserve">   traddodiad    </w:t>
      </w:r>
      <w:r>
        <w:t xml:space="preserve">   dydd sul    </w:t>
      </w:r>
      <w:r>
        <w:t xml:space="preserve">   gwyliau    </w:t>
      </w:r>
      <w:r>
        <w:t xml:space="preserve">   dathliad    </w:t>
      </w:r>
      <w:r>
        <w:t xml:space="preserve">   ebrill    </w:t>
      </w:r>
      <w:r>
        <w:t xml:space="preserve">   cwningen    </w:t>
      </w:r>
      <w:r>
        <w:t xml:space="preserve">   iesu    </w:t>
      </w:r>
      <w:r>
        <w:t xml:space="preserve">   siocled    </w:t>
      </w:r>
      <w:r>
        <w:t xml:space="preserve">   wyau    </w:t>
      </w:r>
      <w:r>
        <w:t xml:space="preserve">   pasg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Pasg</dc:title>
  <dcterms:created xsi:type="dcterms:W3CDTF">2021-10-11T14:04:45Z</dcterms:created>
  <dcterms:modified xsi:type="dcterms:W3CDTF">2021-10-11T14:04:45Z</dcterms:modified>
</cp:coreProperties>
</file>