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Pashmina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lord shakti    </w:t>
      </w:r>
      <w:r>
        <w:t xml:space="preserve">   America    </w:t>
      </w:r>
      <w:r>
        <w:t xml:space="preserve">   factory    </w:t>
      </w:r>
      <w:r>
        <w:t xml:space="preserve">   vision    </w:t>
      </w:r>
      <w:r>
        <w:t xml:space="preserve">   imagination    </w:t>
      </w:r>
      <w:r>
        <w:t xml:space="preserve">   glowing thread    </w:t>
      </w:r>
      <w:r>
        <w:t xml:space="preserve">   golden silk    </w:t>
      </w:r>
      <w:r>
        <w:t xml:space="preserve">   warangal    </w:t>
      </w:r>
      <w:r>
        <w:t xml:space="preserve">   warangal silks    </w:t>
      </w:r>
      <w:r>
        <w:t xml:space="preserve">   rohini mitra    </w:t>
      </w:r>
      <w:r>
        <w:t xml:space="preserve">   sualkuchi silks    </w:t>
      </w:r>
      <w:r>
        <w:t xml:space="preserve">   nagpur    </w:t>
      </w:r>
      <w:r>
        <w:t xml:space="preserve">   shawdow    </w:t>
      </w:r>
      <w:r>
        <w:t xml:space="preserve">   india    </w:t>
      </w:r>
      <w:r>
        <w:t xml:space="preserve">   pashmina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Pashmina </dc:title>
  <dcterms:created xsi:type="dcterms:W3CDTF">2021-10-11T14:05:24Z</dcterms:created>
  <dcterms:modified xsi:type="dcterms:W3CDTF">2021-10-11T14:05:24Z</dcterms:modified>
</cp:coreProperties>
</file>