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Pasifika Fusion 2019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Tonga's currency?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Nauru was 'dubbed' what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Vanuatu is part of the WWF ecozone of Australasia. In what ocean is it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 Waananga o A-------.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country ruled Samoa from World War I until independence in 1962?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peninsula Northland Pasifika Fusion 2019 is being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island in the Cook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Tokelau is a territory of what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	How many islands are in the Cook Islands?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Niue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Papua New Guinea's highest point?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former name for Tuvalu in Colonial days?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Pasifika Fusion 2019 CROSSWORD</dc:title>
  <dcterms:created xsi:type="dcterms:W3CDTF">2021-10-11T14:05:06Z</dcterms:created>
  <dcterms:modified xsi:type="dcterms:W3CDTF">2021-10-11T14:05:06Z</dcterms:modified>
</cp:coreProperties>
</file>