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Pasifika Fusion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Island                                               Kei te pehea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Fiji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Meitaki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aafaaina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Kiribati                                                       Ko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Yadra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aupito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rab'a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Tahiti                                                         Ko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Faafetai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Tonga                                                        Maaloo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rab'a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Tokelau                                                     Fakaue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Tuvalu                                                       Hee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Aotearoa                                                   Ulufale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Maururu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Pasifika Fusion Quiz</dc:title>
  <dcterms:created xsi:type="dcterms:W3CDTF">2021-10-11T14:05:04Z</dcterms:created>
  <dcterms:modified xsi:type="dcterms:W3CDTF">2021-10-11T14:05:04Z</dcterms:modified>
</cp:coreProperties>
</file>