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Pasifika Fusion Wordfinder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Aotearoa    </w:t>
      </w:r>
      <w:r>
        <w:t xml:space="preserve">   Hawaii    </w:t>
      </w:r>
      <w:r>
        <w:t xml:space="preserve">   Wallis and Futuna    </w:t>
      </w:r>
      <w:r>
        <w:t xml:space="preserve">   Vanuatu    </w:t>
      </w:r>
      <w:r>
        <w:t xml:space="preserve">   Tuvalu    </w:t>
      </w:r>
      <w:r>
        <w:t xml:space="preserve">   Tonga    </w:t>
      </w:r>
      <w:r>
        <w:t xml:space="preserve">   Tokelau    </w:t>
      </w:r>
      <w:r>
        <w:t xml:space="preserve">   Solomon Island    </w:t>
      </w:r>
      <w:r>
        <w:t xml:space="preserve">   Samoa    </w:t>
      </w:r>
      <w:r>
        <w:t xml:space="preserve">   Pitcairn Island    </w:t>
      </w:r>
      <w:r>
        <w:t xml:space="preserve">   Papua New Guinea    </w:t>
      </w:r>
      <w:r>
        <w:t xml:space="preserve">   Palau    </w:t>
      </w:r>
      <w:r>
        <w:t xml:space="preserve">   New Caledonia    </w:t>
      </w:r>
      <w:r>
        <w:t xml:space="preserve">   Nauru    </w:t>
      </w:r>
      <w:r>
        <w:t xml:space="preserve">   Micronesia    </w:t>
      </w:r>
      <w:r>
        <w:t xml:space="preserve">   Marshall Islands    </w:t>
      </w:r>
      <w:r>
        <w:t xml:space="preserve">   Kiribati    </w:t>
      </w:r>
      <w:r>
        <w:t xml:space="preserve">   Guam    </w:t>
      </w:r>
      <w:r>
        <w:t xml:space="preserve">   Fiji    </w:t>
      </w:r>
      <w:r>
        <w:t xml:space="preserve">   Cook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Pasifika Fusion Wordfinder</dc:title>
  <dcterms:created xsi:type="dcterms:W3CDTF">2021-10-11T14:05:08Z</dcterms:created>
  <dcterms:modified xsi:type="dcterms:W3CDTF">2021-10-11T14:05:08Z</dcterms:modified>
</cp:coreProperties>
</file>