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Paso a Paso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correr    </w:t>
      </w:r>
      <w:r>
        <w:t xml:space="preserve">   ir a una fiesta    </w:t>
      </w:r>
      <w:r>
        <w:t xml:space="preserve">   dormir    </w:t>
      </w:r>
      <w:r>
        <w:t xml:space="preserve">   trabajar    </w:t>
      </w:r>
      <w:r>
        <w:t xml:space="preserve">   ayudar en casa    </w:t>
      </w:r>
      <w:r>
        <w:t xml:space="preserve">   cocinar    </w:t>
      </w:r>
      <w:r>
        <w:t xml:space="preserve">   cantar    </w:t>
      </w:r>
      <w:r>
        <w:t xml:space="preserve">   jugar videojuegos    </w:t>
      </w:r>
      <w:r>
        <w:t xml:space="preserve">   nadar    </w:t>
      </w:r>
      <w:r>
        <w:t xml:space="preserve">   estudiar    </w:t>
      </w:r>
      <w:r>
        <w:t xml:space="preserve">   ver la tele    </w:t>
      </w:r>
      <w:r>
        <w:t xml:space="preserve">   escuchar musica    </w:t>
      </w:r>
      <w:r>
        <w:t xml:space="preserve">   leer    </w:t>
      </w:r>
      <w:r>
        <w:t xml:space="preserve">   ir de compras    </w:t>
      </w:r>
      <w:r>
        <w:t xml:space="preserve">   ir a la escuela    </w:t>
      </w:r>
      <w:r>
        <w:t xml:space="preserve">   ir al cine    </w:t>
      </w:r>
      <w:r>
        <w:t xml:space="preserve">   ir de pesca    </w:t>
      </w:r>
      <w:r>
        <w:t xml:space="preserve">   jugar basquetbol    </w:t>
      </w:r>
      <w:r>
        <w:t xml:space="preserve">   bailar    </w:t>
      </w:r>
      <w:r>
        <w:t xml:space="preserve">   dibujar    </w:t>
      </w:r>
      <w:r>
        <w:t xml:space="preserve">   Hablar por telefono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Paso a Paso Activities</dc:title>
  <dcterms:created xsi:type="dcterms:W3CDTF">2021-10-11T14:04:59Z</dcterms:created>
  <dcterms:modified xsi:type="dcterms:W3CDTF">2021-10-11T14:04:59Z</dcterms:modified>
</cp:coreProperties>
</file>