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Pasqua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domenicadi palma    </w:t>
      </w:r>
      <w:r>
        <w:t xml:space="preserve">   uova ciccolato    </w:t>
      </w:r>
      <w:r>
        <w:t xml:space="preserve">   pasquette    </w:t>
      </w:r>
      <w:r>
        <w:t xml:space="preserve">   buna pasqua    </w:t>
      </w:r>
      <w:r>
        <w:t xml:space="preserve">   vererdi santo    </w:t>
      </w:r>
      <w:r>
        <w:t xml:space="preserve">   carciofi    </w:t>
      </w:r>
      <w:r>
        <w:t xml:space="preserve">   picnic    </w:t>
      </w:r>
      <w:r>
        <w:t xml:space="preserve">   Agnello    </w:t>
      </w:r>
      <w:r>
        <w:t xml:space="preserve">   Chiesa    </w:t>
      </w:r>
      <w:r>
        <w:t xml:space="preserve">   Domenica    </w:t>
      </w:r>
      <w:r>
        <w:t xml:space="preserve">   Prima Vera    </w:t>
      </w:r>
      <w:r>
        <w:t xml:space="preserve">   Puova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Pasqua</dc:title>
  <dcterms:created xsi:type="dcterms:W3CDTF">2021-10-11T14:05:13Z</dcterms:created>
  <dcterms:modified xsi:type="dcterms:W3CDTF">2021-10-11T14:05:13Z</dcterms:modified>
</cp:coreProperties>
</file>