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bleeding    </w:t>
      </w:r>
      <w:r>
        <w:t xml:space="preserve">   bone    </w:t>
      </w:r>
      <w:r>
        <w:t xml:space="preserve">   bruising    </w:t>
      </w:r>
      <w:r>
        <w:t xml:space="preserve">   cork    </w:t>
      </w:r>
      <w:r>
        <w:t xml:space="preserve">   firstaid    </w:t>
      </w:r>
      <w:r>
        <w:t xml:space="preserve">   icepack    </w:t>
      </w:r>
      <w:r>
        <w:t xml:space="preserve">   inflammation    </w:t>
      </w:r>
      <w:r>
        <w:t xml:space="preserve">   injury    </w:t>
      </w:r>
      <w:r>
        <w:t xml:space="preserve">   intermuscular    </w:t>
      </w:r>
      <w:r>
        <w:t xml:space="preserve">   intramuscular    </w:t>
      </w:r>
      <w:r>
        <w:t xml:space="preserve">   leg    </w:t>
      </w:r>
      <w:r>
        <w:t xml:space="preserve">   muscle    </w:t>
      </w:r>
      <w:r>
        <w:t xml:space="preserve">   Quadriceps    </w:t>
      </w:r>
      <w:r>
        <w:t xml:space="preserve">   ricer    </w:t>
      </w:r>
      <w:r>
        <w:t xml:space="preserve">   soft tissue    </w:t>
      </w:r>
      <w:r>
        <w:t xml:space="preserve">   stretch    </w:t>
      </w:r>
      <w:r>
        <w:t xml:space="preserve">   thigh    </w:t>
      </w:r>
      <w:r>
        <w:t xml:space="preserve">   totaps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</dc:title>
  <dcterms:created xsi:type="dcterms:W3CDTF">2021-10-11T14:05:28Z</dcterms:created>
  <dcterms:modified xsi:type="dcterms:W3CDTF">2021-10-11T14:05:28Z</dcterms:modified>
</cp:coreProperties>
</file>