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allé    </w:t>
      </w:r>
      <w:r>
        <w:t xml:space="preserve">   apporté    </w:t>
      </w:r>
      <w:r>
        <w:t xml:space="preserve">   appris    </w:t>
      </w:r>
      <w:r>
        <w:t xml:space="preserve">   bu    </w:t>
      </w:r>
      <w:r>
        <w:t xml:space="preserve">   descendu    </w:t>
      </w:r>
      <w:r>
        <w:t xml:space="preserve">   devenu    </w:t>
      </w:r>
      <w:r>
        <w:t xml:space="preserve">   dit    </w:t>
      </w:r>
      <w:r>
        <w:t xml:space="preserve">   eu    </w:t>
      </w:r>
      <w:r>
        <w:t xml:space="preserve">   lu    </w:t>
      </w:r>
      <w:r>
        <w:t xml:space="preserve">   mangé    </w:t>
      </w:r>
      <w:r>
        <w:t xml:space="preserve">   mis    </w:t>
      </w:r>
      <w:r>
        <w:t xml:space="preserve">   monté    </w:t>
      </w:r>
      <w:r>
        <w:t xml:space="preserve">   mort    </w:t>
      </w:r>
      <w:r>
        <w:t xml:space="preserve">   ouvert    </w:t>
      </w:r>
      <w:r>
        <w:t xml:space="preserve">   parti    </w:t>
      </w:r>
      <w:r>
        <w:t xml:space="preserve">   reçu    </w:t>
      </w:r>
      <w:r>
        <w:t xml:space="preserve">   ri    </w:t>
      </w:r>
      <w:r>
        <w:t xml:space="preserve">   sorti    </w:t>
      </w:r>
      <w:r>
        <w:t xml:space="preserve">   su    </w:t>
      </w:r>
      <w:r>
        <w:t xml:space="preserve">   tombé    </w:t>
      </w:r>
      <w:r>
        <w:t xml:space="preserve">   venu    </w:t>
      </w:r>
      <w:r>
        <w:t xml:space="preserve">   voulu    </w:t>
      </w:r>
      <w:r>
        <w:t xml:space="preserve">   écrit    </w:t>
      </w:r>
      <w:r>
        <w:t xml:space="preserve">   été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</dc:title>
  <dcterms:created xsi:type="dcterms:W3CDTF">2021-11-02T03:53:59Z</dcterms:created>
  <dcterms:modified xsi:type="dcterms:W3CDTF">2021-11-02T03:53:59Z</dcterms:modified>
</cp:coreProperties>
</file>