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Passé composé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revenir-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retourner-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partir-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tomber- 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naître- nous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arriver-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descendre-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mourir- 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entrer-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aller- 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Passé composé</dc:title>
  <dcterms:created xsi:type="dcterms:W3CDTF">2021-10-11T14:05:45Z</dcterms:created>
  <dcterms:modified xsi:type="dcterms:W3CDTF">2021-10-11T14:05:45Z</dcterms:modified>
</cp:coreProperties>
</file>