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Passé composé avec avoir: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(perdre) ____ ________________ tous les bagages que nous avions pris en vacances.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Est-ce que vous (finir) ____ ________________ tous vos devoirs?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(fermer) ____ ________________ la fenêtre une fois que le vent a commencé à devenir plus 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(manger) ____ ________________ un gâteau.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tulipes (fleurir) ____ ________________ dans le magnifique jardin.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(vendre) ____ ________________ le plus de petits gâteaux à la vente de pâtisseries.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Nous (entendre) ____ ________________ le bruit fort des sirènes de police à des kilomètres de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(travailler) ____ ________________ toute la journée et la nuit pour terminer le projet.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Angelina et Eleanor (planter) ____ ________________ des tomates, des carottes et du chou dans le jardin.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(défendre) ____ ________________ le petit garçon et la petite fille.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(réfléchir) ____ ________________ à mon offre pendant très longtemps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Passé composé avec avoir: Mots croisés</dc:title>
  <dcterms:created xsi:type="dcterms:W3CDTF">2021-10-11T14:05:51Z</dcterms:created>
  <dcterms:modified xsi:type="dcterms:W3CDTF">2021-10-11T14:05:51Z</dcterms:modified>
</cp:coreProperties>
</file>