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Passé composé et présent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nous vendons    </w:t>
      </w:r>
      <w:r>
        <w:t xml:space="preserve">   ils sautent    </w:t>
      </w:r>
      <w:r>
        <w:t xml:space="preserve">   Elle a rempli    </w:t>
      </w:r>
      <w:r>
        <w:t xml:space="preserve">   Fort night    </w:t>
      </w:r>
      <w:r>
        <w:t xml:space="preserve">   Luke Kao    </w:t>
      </w:r>
      <w:r>
        <w:t xml:space="preserve">   Shaurya Gupta    </w:t>
      </w:r>
      <w:r>
        <w:t xml:space="preserve">   Ryan Kao    </w:t>
      </w:r>
      <w:r>
        <w:t xml:space="preserve">   il a achété    </w:t>
      </w:r>
      <w:r>
        <w:t xml:space="preserve">   tu es descendu    </w:t>
      </w:r>
      <w:r>
        <w:t xml:space="preserve">   elles sont tombées    </w:t>
      </w:r>
      <w:r>
        <w:t xml:space="preserve">   vous dansez    </w:t>
      </w:r>
      <w:r>
        <w:t xml:space="preserve">   nous avons mangé    </w:t>
      </w:r>
      <w:r>
        <w:t xml:space="preserve">   elle marche    </w:t>
      </w:r>
      <w:r>
        <w:t xml:space="preserve">   tu mange    </w:t>
      </w:r>
      <w:r>
        <w:t xml:space="preserve">   je suis venu    </w:t>
      </w:r>
      <w:r>
        <w:t xml:space="preserve">   J'ai mangé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Passé composé et présent</dc:title>
  <dcterms:created xsi:type="dcterms:W3CDTF">2021-10-11T14:05:28Z</dcterms:created>
  <dcterms:modified xsi:type="dcterms:W3CDTF">2021-10-11T14:05:28Z</dcterms:modified>
</cp:coreProperties>
</file>