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Passé composé vs imparfait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offered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(sing, inf) danced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eating (imparfait)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(inf, sing) travelled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(fem) arrived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listened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(plur) looked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(masc)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(imparfait)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took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Passé composé vs imparfait</dc:title>
  <dcterms:created xsi:type="dcterms:W3CDTF">2021-10-11T14:05:21Z</dcterms:created>
  <dcterms:modified xsi:type="dcterms:W3CDTF">2021-10-11T14:05:21Z</dcterms:modified>
</cp:coreProperties>
</file>