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Pass some time with SSH.com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Malware that replicates itself so it can spread to infiltrate other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in which network information is aggregated, sorted and correlated to detect suspicious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application or information system that accesses a remote service on another system (known as a host or server)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minimum level of security requirements necessary for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algorithm used to encrypt or decrypt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flaw or weakness that can be used to attack a system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Faking the sending address of a transmission in order to gain illegal entry into a secure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role or administrative duty that can be granted to users to perform specific management tasks within a computer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collection of attributes, physical or electronic, that make up a unique instance of an item within a larger class of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software that is introduced into a computer or operating system and applications to disable, infect, control or seize information and spread in search of new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reducing the risk of and the degree of protection against threats exploiting vulnerabilities that could cause an undesirable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servers that are accessed over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Tricking individuals into disclosing sensitive personal information through deceptive computer-based means, such as through specially crafted emails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designed the first version of the Secure Shell (SSH) protocol and software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 some time with SSH.com</dc:title>
  <dcterms:created xsi:type="dcterms:W3CDTF">2021-10-11T14:05:43Z</dcterms:created>
  <dcterms:modified xsi:type="dcterms:W3CDTF">2021-10-11T14:05:43Z</dcterms:modified>
</cp:coreProperties>
</file>