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 the Chips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made _________ batches of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cut the potatoes much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city in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does George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George's new chips sold?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George Crum's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fries were 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George call the new fries?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the restaurant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customer sent the fries back______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was it in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the Chips</dc:title>
  <dcterms:created xsi:type="dcterms:W3CDTF">2021-10-11T14:04:43Z</dcterms:created>
  <dcterms:modified xsi:type="dcterms:W3CDTF">2021-10-11T14:04:43Z</dcterms:modified>
</cp:coreProperties>
</file>