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Passage to Freedeom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Informal tests for a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empolyees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wild ox or American Bison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Find something unexpectedly while searching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vents in the earth's crust where lava comes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Elected Officers in a county to keep the peace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Leaders of a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Trust, faith or confidence in many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Hand operated cutting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or the other of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gathering of many large pink tropical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Plural form of loaf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Passage to Freedeom</dc:title>
  <dcterms:created xsi:type="dcterms:W3CDTF">2021-10-11T14:04:13Z</dcterms:created>
  <dcterms:modified xsi:type="dcterms:W3CDTF">2021-10-11T14:04:13Z</dcterms:modified>
</cp:coreProperties>
</file>