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Passage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desperadoes    </w:t>
      </w:r>
      <w:r>
        <w:t xml:space="preserve">   armadillos    </w:t>
      </w:r>
      <w:r>
        <w:t xml:space="preserve">   mosquitoes    </w:t>
      </w:r>
      <w:r>
        <w:t xml:space="preserve">   wharves    </w:t>
      </w:r>
      <w:r>
        <w:t xml:space="preserve">   bailiffs    </w:t>
      </w:r>
      <w:r>
        <w:t xml:space="preserve">   pianos    </w:t>
      </w:r>
      <w:r>
        <w:t xml:space="preserve">   chefs    </w:t>
      </w:r>
      <w:r>
        <w:t xml:space="preserve">   avocados    </w:t>
      </w:r>
      <w:r>
        <w:t xml:space="preserve">   measles    </w:t>
      </w:r>
      <w:r>
        <w:t xml:space="preserve">   thieves    </w:t>
      </w:r>
      <w:r>
        <w:t xml:space="preserve">   dominoes    </w:t>
      </w:r>
      <w:r>
        <w:t xml:space="preserve">   sheriffs    </w:t>
      </w:r>
      <w:r>
        <w:t xml:space="preserve">   quizzes    </w:t>
      </w:r>
      <w:r>
        <w:t xml:space="preserve">   shelves    </w:t>
      </w:r>
      <w:r>
        <w:t xml:space="preserve">   echoes    </w:t>
      </w:r>
      <w:r>
        <w:t xml:space="preserve">   beliefs    </w:t>
      </w:r>
      <w:r>
        <w:t xml:space="preserve">   flamingos    </w:t>
      </w:r>
      <w:r>
        <w:t xml:space="preserve">   buffaloes    </w:t>
      </w:r>
      <w:r>
        <w:t xml:space="preserve">   chiefs    </w:t>
      </w:r>
      <w:r>
        <w:t xml:space="preserve">   volcanoes    </w:t>
      </w:r>
      <w:r>
        <w:t xml:space="preserve">   loaves    </w:t>
      </w:r>
      <w:r>
        <w:t xml:space="preserve">   scissors    </w:t>
      </w:r>
      <w:r>
        <w:t xml:space="preserve">   pants    </w:t>
      </w:r>
      <w:r>
        <w:t xml:space="preserve">   ourselves    </w:t>
      </w:r>
      <w:r>
        <w:t xml:space="preserve">   staffs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to Freedom</dc:title>
  <dcterms:created xsi:type="dcterms:W3CDTF">2021-10-11T14:03:53Z</dcterms:created>
  <dcterms:modified xsi:type="dcterms:W3CDTF">2021-10-11T14:03:53Z</dcterms:modified>
</cp:coreProperties>
</file>