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Passage to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Performance of traditional Indian dancing by professional dancers.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Muslim countries, a title for a woman of nobility or elevated social rank;Muslim wife or widow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pipe used to smoke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Islam, the first month of the calendar. On the tenth day of this month, Muslims commemorate the martyrdom of Hussein bin Ali, the grandson of Mohammed. On this day in A Passage to India, confrontations flare up between Muslims and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Horse-drawn carriage for two passengers with a folding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 instrument similar to an oboe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Hinduism, a priest. Brahmins make up the highest class in the Hindu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Curtain or screen used by some Muslims and Hindus to hide women from the public eye; Muslim and Hindu practice of keeping women fully clothed.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of respect, such as sir or lord, used by Indians to address or discuss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Hinduism, the law of the universe governing nature and morality; observance of this law. In Buddhism, the universal truth, according to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perching songbird of Asia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Messenger; servant; henchman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Hinduism, devotion to a deity that helps a person gain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Hinduism, a daily ritual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covering to protect the wearer against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from northwestern India (now part of Pakistan) who speak the Pashto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or rulership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Canopied seat for riding on an elephant's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to India </dc:title>
  <dcterms:created xsi:type="dcterms:W3CDTF">2021-10-11T14:05:02Z</dcterms:created>
  <dcterms:modified xsi:type="dcterms:W3CDTF">2021-10-11T14:05:02Z</dcterms:modified>
</cp:coreProperties>
</file>