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Passages and Organizational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examines a topic by posing a question or making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declaration or claim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traces the reasons underlying a chain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brief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idea that the author expresses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similarities and differences between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identifies a problem and proposes a solution or steps to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to be proved, explained, or discussed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 the main idea and important details in a brief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you facts and details about a topic: to explain, inform, clarify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details the writer includes to support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asserts, or states, something positively as though it were true, but it does not provide evidence to back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a series of events in which each event builds on earlier ones in the order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organizes information from the most to least important or vice 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author has provided enough details or the evidence to support their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restates the main idea of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judgement or personal feeling or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evidence relates to the topic or main idea of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subject of the article or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Passages and Organizational Patterns</dc:title>
  <dcterms:created xsi:type="dcterms:W3CDTF">2021-10-11T14:04:18Z</dcterms:created>
  <dcterms:modified xsi:type="dcterms:W3CDTF">2021-10-11T14:04:18Z</dcterms:modified>
</cp:coreProperties>
</file>