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Passato Prossimo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fatto    </w:t>
      </w:r>
      <w:r>
        <w:t xml:space="preserve">   vissuto    </w:t>
      </w:r>
      <w:r>
        <w:t xml:space="preserve">   vinto    </w:t>
      </w:r>
      <w:r>
        <w:t xml:space="preserve">   venuto    </w:t>
      </w:r>
      <w:r>
        <w:t xml:space="preserve">   visto    </w:t>
      </w:r>
      <w:r>
        <w:t xml:space="preserve">   svolto    </w:t>
      </w:r>
      <w:r>
        <w:t xml:space="preserve">   scritto    </w:t>
      </w:r>
      <w:r>
        <w:t xml:space="preserve">   scoperto    </w:t>
      </w:r>
      <w:r>
        <w:t xml:space="preserve">   rimasto    </w:t>
      </w:r>
      <w:r>
        <w:t xml:space="preserve">   preso    </w:t>
      </w:r>
      <w:r>
        <w:t xml:space="preserve">   perso    </w:t>
      </w:r>
      <w:r>
        <w:t xml:space="preserve">   nato    </w:t>
      </w:r>
      <w:r>
        <w:t xml:space="preserve">   morto    </w:t>
      </w:r>
      <w:r>
        <w:t xml:space="preserve">   messo    </w:t>
      </w:r>
      <w:r>
        <w:t xml:space="preserve">   letto    </w:t>
      </w:r>
      <w:r>
        <w:t xml:space="preserve">   stato    </w:t>
      </w:r>
      <w:r>
        <w:t xml:space="preserve">   diretto    </w:t>
      </w:r>
      <w:r>
        <w:t xml:space="preserve">   detto    </w:t>
      </w:r>
      <w:r>
        <w:t xml:space="preserve">   chiuso    </w:t>
      </w:r>
      <w:r>
        <w:t xml:space="preserve">   aperto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Passato Prossimo</dc:title>
  <dcterms:created xsi:type="dcterms:W3CDTF">2021-10-11T14:05:35Z</dcterms:created>
  <dcterms:modified xsi:type="dcterms:W3CDTF">2021-10-11T14:05:35Z</dcterms:modified>
</cp:coreProperties>
</file>