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Passato Prossimo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scendere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toccare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lavare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suonare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visitare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giocare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uscire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mangiare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Passato Prossimo</dc:title>
  <dcterms:created xsi:type="dcterms:W3CDTF">2021-10-11T14:04:57Z</dcterms:created>
  <dcterms:modified xsi:type="dcterms:W3CDTF">2021-10-11T14:04:57Z</dcterms:modified>
</cp:coreProperties>
</file>