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Passato prossimo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partito    </w:t>
      </w:r>
      <w:r>
        <w:t xml:space="preserve">   aperto    </w:t>
      </w:r>
      <w:r>
        <w:t xml:space="preserve">   dormito    </w:t>
      </w:r>
      <w:r>
        <w:t xml:space="preserve">   pianto    </w:t>
      </w:r>
      <w:r>
        <w:t xml:space="preserve">   cucinato    </w:t>
      </w:r>
      <w:r>
        <w:t xml:space="preserve">   caduto    </w:t>
      </w:r>
      <w:r>
        <w:t xml:space="preserve">   fatto    </w:t>
      </w:r>
      <w:r>
        <w:t xml:space="preserve">   permesso    </w:t>
      </w:r>
      <w:r>
        <w:t xml:space="preserve">   corso    </w:t>
      </w:r>
      <w:r>
        <w:t xml:space="preserve">   letto    </w:t>
      </w:r>
      <w:r>
        <w:t xml:space="preserve">   tolto    </w:t>
      </w:r>
      <w:r>
        <w:t xml:space="preserve">   arrivato    </w:t>
      </w:r>
      <w:r>
        <w:t xml:space="preserve">   nascosto    </w:t>
      </w:r>
      <w:r>
        <w:t xml:space="preserve">   mangiato    </w:t>
      </w:r>
      <w:r>
        <w:t xml:space="preserve">   giocato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Passato prossimo</dc:title>
  <dcterms:created xsi:type="dcterms:W3CDTF">2021-10-11T14:05:11Z</dcterms:created>
  <dcterms:modified xsi:type="dcterms:W3CDTF">2021-10-11T14:05:11Z</dcterms:modified>
</cp:coreProperties>
</file>