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Passe Compose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verb avoir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verb etre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verb faire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conduit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verb savoir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the verb voir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verb connaitre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verb lire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verb devoir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verb recevoir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verb vouloir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the verb boire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is the verb pouvoir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recu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the verb venir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is the verb mettre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is the verb prendre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offert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verb conduire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is the verb dire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ouvert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is the verb ecrire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ecrit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is the verb ouvrir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is the verb offrir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what is the verb couvrir in the past participle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 </dc:title>
  <dcterms:created xsi:type="dcterms:W3CDTF">2021-10-11T14:05:36Z</dcterms:created>
  <dcterms:modified xsi:type="dcterms:W3CDTF">2021-10-11T14:05:36Z</dcterms:modified>
</cp:coreProperties>
</file>