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Aller-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Mourrir-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Devenir-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Naître-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Rester- 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Arrive-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Revenir-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Rentrer-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Passer-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Il- retourner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</dc:title>
  <dcterms:created xsi:type="dcterms:W3CDTF">2021-10-11T14:05:43Z</dcterms:created>
  <dcterms:modified xsi:type="dcterms:W3CDTF">2021-10-11T14:05:43Z</dcterms:modified>
</cp:coreProperties>
</file>