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Passe Compose: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mangé    </w:t>
      </w:r>
      <w:r>
        <w:t xml:space="preserve">   organisé    </w:t>
      </w:r>
      <w:r>
        <w:t xml:space="preserve">   dansé    </w:t>
      </w:r>
      <w:r>
        <w:t xml:space="preserve">   travaillé    </w:t>
      </w:r>
      <w:r>
        <w:t xml:space="preserve">   parlé    </w:t>
      </w:r>
      <w:r>
        <w:t xml:space="preserve">   voyagé    </w:t>
      </w:r>
      <w:r>
        <w:t xml:space="preserve">   visité    </w:t>
      </w:r>
      <w:r>
        <w:t xml:space="preserve">   regardé    </w:t>
      </w:r>
      <w:r>
        <w:t xml:space="preserve">   nagé    </w:t>
      </w:r>
      <w:r>
        <w:t xml:space="preserve">   habité    </w:t>
      </w:r>
      <w:r>
        <w:t xml:space="preserve">   écouté    </w:t>
      </w:r>
      <w:r>
        <w:t xml:space="preserve">   espéré    </w:t>
      </w:r>
      <w:r>
        <w:t xml:space="preserve">   chanté    </w:t>
      </w:r>
      <w:r>
        <w:t xml:space="preserve">   joué    </w:t>
      </w:r>
      <w:r>
        <w:t xml:space="preserve">   acheté    </w:t>
      </w:r>
      <w:r>
        <w:t xml:space="preserve">   payé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Compose: ER Verbs</dc:title>
  <dcterms:created xsi:type="dcterms:W3CDTF">2021-10-11T14:05:40Z</dcterms:created>
  <dcterms:modified xsi:type="dcterms:W3CDTF">2021-10-11T14:05:40Z</dcterms:modified>
</cp:coreProperties>
</file>