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Passe Compose Mots Cacher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bouge    </w:t>
      </w:r>
      <w:r>
        <w:t xml:space="preserve">   espere    </w:t>
      </w:r>
      <w:r>
        <w:t xml:space="preserve">   menti    </w:t>
      </w:r>
      <w:r>
        <w:t xml:space="preserve">   regarde    </w:t>
      </w:r>
      <w:r>
        <w:t xml:space="preserve">   su    </w:t>
      </w:r>
      <w:r>
        <w:t xml:space="preserve">   vendu    </w:t>
      </w:r>
      <w:r>
        <w:t xml:space="preserve">   tue    </w:t>
      </w:r>
      <w:r>
        <w:t xml:space="preserve">   sorties    </w:t>
      </w:r>
      <w:r>
        <w:t xml:space="preserve">   devenu    </w:t>
      </w:r>
      <w:r>
        <w:t xml:space="preserve">   trouve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 Mots Cacher</dc:title>
  <dcterms:created xsi:type="dcterms:W3CDTF">2021-10-11T14:04:07Z</dcterms:created>
  <dcterms:modified xsi:type="dcterms:W3CDTF">2021-10-11T14:04:07Z</dcterms:modified>
</cp:coreProperties>
</file>