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Passe Compose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descendre    </w:t>
      </w:r>
      <w:r>
        <w:t xml:space="preserve">   naitre    </w:t>
      </w:r>
      <w:r>
        <w:t xml:space="preserve">   partir    </w:t>
      </w:r>
      <w:r>
        <w:t xml:space="preserve">   venir    </w:t>
      </w:r>
      <w:r>
        <w:t xml:space="preserve">   sortir    </w:t>
      </w:r>
      <w:r>
        <w:t xml:space="preserve">   mourir    </w:t>
      </w:r>
      <w:r>
        <w:t xml:space="preserve">   revenir    </w:t>
      </w:r>
      <w:r>
        <w:t xml:space="preserve">   devenir    </w:t>
      </w:r>
      <w:r>
        <w:t xml:space="preserve">   passer    </w:t>
      </w:r>
      <w:r>
        <w:t xml:space="preserve">   retourner    </w:t>
      </w:r>
      <w:r>
        <w:t xml:space="preserve">   arriver    </w:t>
      </w:r>
      <w:r>
        <w:t xml:space="preserve">   entrer    </w:t>
      </w:r>
      <w:r>
        <w:t xml:space="preserve">   restrer    </w:t>
      </w:r>
      <w:r>
        <w:t xml:space="preserve">   rester    </w:t>
      </w:r>
      <w:r>
        <w:t xml:space="preserve">   tomber    </w:t>
      </w:r>
      <w:r>
        <w:t xml:space="preserve">   aller    </w:t>
      </w:r>
      <w:r>
        <w:t xml:space="preserve">   monter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 Compose </dc:title>
  <dcterms:created xsi:type="dcterms:W3CDTF">2021-10-11T14:05:16Z</dcterms:created>
  <dcterms:modified xsi:type="dcterms:W3CDTF">2021-10-11T14:05:16Z</dcterms:modified>
</cp:coreProperties>
</file>