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 Compose verbes 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reussi    </w:t>
      </w:r>
      <w:r>
        <w:t xml:space="preserve">   repondu    </w:t>
      </w:r>
      <w:r>
        <w:t xml:space="preserve">   retrouve    </w:t>
      </w:r>
      <w:r>
        <w:t xml:space="preserve">   etudie    </w:t>
      </w:r>
      <w:r>
        <w:t xml:space="preserve">   danse    </w:t>
      </w:r>
      <w:r>
        <w:t xml:space="preserve">   choisi    </w:t>
      </w:r>
      <w:r>
        <w:t xml:space="preserve">   range    </w:t>
      </w:r>
      <w:r>
        <w:t xml:space="preserve">   entendu    </w:t>
      </w:r>
      <w:r>
        <w:t xml:space="preserve">   fini    </w:t>
      </w:r>
      <w:r>
        <w:t xml:space="preserve">   mange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 verbes regular</dc:title>
  <dcterms:created xsi:type="dcterms:W3CDTF">2021-10-11T14:05:26Z</dcterms:created>
  <dcterms:modified xsi:type="dcterms:W3CDTF">2021-10-11T14:05:26Z</dcterms:modified>
</cp:coreProperties>
</file>