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Passe compose</w:t>
      </w:r>
    </w:p>
    <w:p>
      <w:pPr>
        <w:pStyle w:val="Questions"/>
      </w:pPr>
      <w:r>
        <w:t xml:space="preserve">1. VNDIERE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MNERTO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EERNRIV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TRETEM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RENRRET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RRIOST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ROECNTANI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IERVN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RIRAEVR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TEANIR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REFAI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CEESEDDRN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TREERN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RTEOMB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IAERM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RERTSE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ELLAR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UOMRIR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PATRIR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IVROA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PERRDNECMO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22. EIERR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23. ETRE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24. ERCREOIV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IRVO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26. PRENSE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27. DREIA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28. SIRIHOC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Passe compose</dc:title>
  <dcterms:created xsi:type="dcterms:W3CDTF">2021-10-11T14:04:17Z</dcterms:created>
  <dcterms:modified xsi:type="dcterms:W3CDTF">2021-10-11T14:04:17Z</dcterms:modified>
</cp:coreProperties>
</file>