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Passe compose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participe passe de 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est-----------aux cinemas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auxiliare------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J'ai--------un pomme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Je----parti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a--------cette mauvais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autre auxiliaire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Elle a--------------des vetements a la magasin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partie tres important de passe compose: le------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partie majeur de passe compose-----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J'ai----les pupitres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J'ai-------un stylos de ma sac a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elles sont------- chez Kelly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participe passe de etre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 compose</dc:title>
  <dcterms:created xsi:type="dcterms:W3CDTF">2021-10-11T14:04:35Z</dcterms:created>
  <dcterms:modified xsi:type="dcterms:W3CDTF">2021-10-11T14:04:35Z</dcterms:modified>
</cp:coreProperties>
</file>