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is known for the title “The ______ of God”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means “place of the skull”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criminal released by Pilate to the crowd, instead of Jesus, as a part of a Passover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Pilate release Jesus’ body to? ______ of Arimathea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and most faithful witness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was pressed into carrying the cross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celebrated a Passover meal with the Apostles at the Last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days after his death did Jesus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did Jesus ride on when entering Jerusalem?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“beloved” means ______ loves us. He loved us before we loved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brutal form of capital punishment used by the Roman’s that involve nailing or tying the extremities to a wooden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 separate accounts of the Passion of Christ found in the Gospel: ______ Narratives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cruel and ruthless Roman governor of Judea; the one human being most responsible for Jesus’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showed us the depth of God’s love through his Passion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priest in charge of the tempe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INR abbreviates the Latin words meaning “Jesus of Nazareth, King of the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crime of insulting God or of claiming God-Iike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strict Jewish is sect that tried to follow perfectly the requirements of the Mosaic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“______” means “witness”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betrayed Jesus for 30 pieces of silver?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</dc:title>
  <dcterms:created xsi:type="dcterms:W3CDTF">2021-10-11T14:05:07Z</dcterms:created>
  <dcterms:modified xsi:type="dcterms:W3CDTF">2021-10-11T14:05:07Z</dcterms:modified>
</cp:coreProperties>
</file>