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Passion of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Holy Saturday    </w:t>
      </w:r>
      <w:r>
        <w:t xml:space="preserve">   Maunday Thursday    </w:t>
      </w:r>
      <w:r>
        <w:t xml:space="preserve">   death    </w:t>
      </w:r>
      <w:r>
        <w:t xml:space="preserve">   Caiphais    </w:t>
      </w:r>
      <w:r>
        <w:t xml:space="preserve">   Good Friday    </w:t>
      </w:r>
      <w:r>
        <w:t xml:space="preserve">   "King of the Jews"    </w:t>
      </w:r>
      <w:r>
        <w:t xml:space="preserve">   Simon    </w:t>
      </w:r>
      <w:r>
        <w:t xml:space="preserve">   nails    </w:t>
      </w:r>
      <w:r>
        <w:t xml:space="preserve">   thorns    </w:t>
      </w:r>
      <w:r>
        <w:t xml:space="preserve">   Pilate    </w:t>
      </w:r>
      <w:r>
        <w:t xml:space="preserve">   Blessed Virgin Mary    </w:t>
      </w:r>
      <w:r>
        <w:t xml:space="preserve">   St. John    </w:t>
      </w:r>
      <w:r>
        <w:t xml:space="preserve">   good thief    </w:t>
      </w:r>
      <w:r>
        <w:t xml:space="preserve">   Calvary    </w:t>
      </w:r>
      <w:r>
        <w:t xml:space="preserve">   "forgive them"    </w:t>
      </w:r>
      <w:r>
        <w:t xml:space="preserve">   "I thirst"    </w:t>
      </w:r>
      <w:r>
        <w:t xml:space="preserve">   suffering    </w:t>
      </w:r>
      <w:r>
        <w:t xml:space="preserve">   cross    </w:t>
      </w:r>
      <w:r>
        <w:t xml:space="preserve">   scourging    </w:t>
      </w:r>
      <w:r>
        <w:t xml:space="preserve">   Redmption    </w:t>
      </w:r>
      <w:r>
        <w:t xml:space="preserve">   Judas    </w:t>
      </w:r>
      <w:r>
        <w:t xml:space="preserve">   agony in the garden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Passion of Christ</dc:title>
  <dcterms:created xsi:type="dcterms:W3CDTF">2021-10-11T14:05:33Z</dcterms:created>
  <dcterms:modified xsi:type="dcterms:W3CDTF">2021-10-11T14:05:33Z</dcterms:modified>
</cp:coreProperties>
</file>