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Christ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word beloved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God permit his Son to dies such a suffering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or language inciting rebellion against the authority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religious leaders conspire against Jesus, planning to arrest him without causing an uprising.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and most faithful witness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criminal released by Pilate to the crowd_____________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way Jesus shows us the depth of God's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guard is posted at the tomb to guard against Jesus' disciples stealing the body and claiming that he rose from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means "place of the skull"___________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Jerusalem Jesus rides into Jerusalem on a colt, fulfilling a prophecy of Zechariah 9:9.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saving plan of Salvation was promised to humanity immediately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Garden where Jesus prayed in agony and the soldiers came to arrest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brutal form of capital punishment used by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God______us to live with him in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was pressed into carrying the cross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way Jesus shows us the depth of God's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proved beyond doubt his love for us by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died on 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crime of insulting God or of claiming Godlike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applies to a person who bears witness to the truth of his or her faith even unto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 Crossword </dc:title>
  <dcterms:created xsi:type="dcterms:W3CDTF">2021-10-11T14:04:53Z</dcterms:created>
  <dcterms:modified xsi:type="dcterms:W3CDTF">2021-10-11T14:04:53Z</dcterms:modified>
</cp:coreProperties>
</file>