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Passion of Christ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cruel and ruthless Roman governor of Judea; the one human being most responsible for Jesus'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priest in charge of the Temple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memorial of Jesus’ sacrifice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criminal released by Pilate to the crowd, instead of Jesus, as part of a Passover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twelve Apostles who betrays Jesus with a kiss for thirty pieces of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and most faithful witness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Unfounded prejudice against the Jewish people. To blame the Jews as a people for Jesus' death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 or language inciting rebellion against the authority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Abbreviates the Latin words meaning  “Jesus of Nazareth, King of the Jews” ; an inscription over the cross that advertises Jesus’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crime of insulting God or claiming Godlike attributes. Jesus was accused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“place of skull”; site where Jesus was crucified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strict Jewish sect that tried to follow perfectly the requirements of the Mosaic Law. They felt that Jesus disregarded the Mosaic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Polish Franciscan priest who voluntarily sacrificed his life so that another man might live at Auschwitz. He was canonized as a "martyr of charity" by Pope John Paul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Applies to a person who bears witness to the truth of his or her faith even through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brutal form of capital punishment used by the Romans that involved nailing or tying the extremities to a wooden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seventy one memeber supreme legislative and judiacial body of the Jewish people; the Jewish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Supper Jesus celebrated a Passover meal with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God invite us to live eternally with him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sect that denied the resurrection of the dead, the existence of spirits, and the obligation of oral tradition, emphasizing acceptance of the written Law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Mary’s most significant title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Facts</dc:title>
  <dcterms:created xsi:type="dcterms:W3CDTF">2021-10-11T14:04:56Z</dcterms:created>
  <dcterms:modified xsi:type="dcterms:W3CDTF">2021-10-11T14:04:56Z</dcterms:modified>
</cp:coreProperties>
</file>