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 Scripture Puzzle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called out in anguish, "My God, my God, why have you _____ me?" Mt 27:46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crowd called to crucify Jesus, Pilate washed his _____.  Mt 27:24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prayed so intently that his sweat became like drops of _____.  Lk 22:44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Pilate asked the crowd to choose between Jesus and _____. Mt 27:17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Pilate's wife warned Pilate not to interfere because she had a(n) _____ about Jesus. Mt 27:19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"Jesus told the high priest, "From now on, you will see the ___ __ ___seated at the right hand of the Father and coming on the clouds of Heaven." Mt 26:64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final words before handing over his spirit were, "__ __ _____." Jn 19:30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 term "passion" comes from the Latin word patior, which means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centurians keeping watch said, "Truly, this was the ___ __ ___." Mt 27:54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Last Supper, Jesus went to the Garden of _____ to pray.  Mt 26:36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sent a(n) _____ to strengthen him.  Lk 22:43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Pilate then had Jesus _____. Jn. 19:1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forced to carry his heavy cross to Golgotha, which means "Place of the _____." Mt 27:33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"Father, if it is your _____, take this cup from me; yet not my _____ but yours be done." Lk 22:42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Last Supper, Jesus took the bread, said the blessing, and said, "this is my ______, which will be given for you."  Lk 22:19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Pilate asked, "Are you the King of the _____?"  Lk 23:3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Scripture Puzzle Challenge</dc:title>
  <dcterms:created xsi:type="dcterms:W3CDTF">2021-10-11T14:05:54Z</dcterms:created>
  <dcterms:modified xsi:type="dcterms:W3CDTF">2021-10-11T14:05:54Z</dcterms:modified>
</cp:coreProperties>
</file>