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Christ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____ is the name for the four separate accounts of the passion and Death of Jesus found in the Gospels.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of Arimathea was a wealthy disciple of Jesus and apart of the Sanhedrin who ____ ____ agree with the crucifixion of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____ is the priest in charge of all temple worship.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 __ ______ was the garden where Jesus went to pray in agony.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celebrated the Last Supper with a _____ mean with the Apostles.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Jesus' hearing took place in front of the _____ with Caiaphas, the current high priest.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people in the strict Jewish sect that tried to follow perfectly the requirements of the Mosaic Law were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____ ____ was the man who helped Jesus carry His cross.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Sanhedrin was the ___ member legislative and judicial body of the Jewish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a set of letters that was place at the top of Jesus' cross, and it said, "Jesus of Nazareth, King of the Jews."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criminal who was released instead of Jesus by Pliate's name was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the crime of insulting God or claiming God-like attributes.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was the high priest at the time of Jesus' crucifixion.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loved us before we knew Him, and he still does love us. we are ____ to Him!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of Arimathea was a wealthy disciple of Jesus and a member of the Sanhedrin who ___ ___ agree with Jesus' crucifion.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Maximilian Kolbe was a priest living in ____ who gave his life for another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apostle who barraged Jesus with a kiss and for silver was names ____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prays in ____ in the Garden of Gethsemane before the soldiers were led to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_____ means "witness."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 </dc:title>
  <dcterms:created xsi:type="dcterms:W3CDTF">2021-10-11T14:04:41Z</dcterms:created>
  <dcterms:modified xsi:type="dcterms:W3CDTF">2021-10-11T14:04:41Z</dcterms:modified>
</cp:coreProperties>
</file>