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Passion of Christ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Golgotha words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brutal form of capital punishment used by the Romans that involved nailing or tying extremities to a wooden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 or language inciting rebellion against the authority of the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were jealous of jesus and saw him as threat to the civil order and to their authority as 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Supper jesus celebrated a Passover meal with the apostles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jesus prayed in agony and the soldiers came to arrest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religious leaders conspire against jesus, planning to arrest him without causing an uprising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criminal released by Pilate to the cross, instead of Jesus, as part of a Passover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Jesus show us the depth of God's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cruel and ruthless Roman governor of Judea; the one human being most responsible for jesus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 has many titles, what is the most significant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God permit his son to die such a suffering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was pressed into carrying the cross for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INR abbreviates the Latin words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Mary, the sister of Lazarus, anoints jesus head with expensive oil at Bethany.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weather disciple of Jesus and a member of the Sanhedrin who did not approve of the councils condemnation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Jesus prove beyond doubt his love for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God invite us to live eternally with him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first and most faithful witness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Jesus show us the depth of God’s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word martyr means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of Christ </dc:title>
  <dcterms:created xsi:type="dcterms:W3CDTF">2021-10-11T14:04:48Z</dcterms:created>
  <dcterms:modified xsi:type="dcterms:W3CDTF">2021-10-11T14:04:48Z</dcterms:modified>
</cp:coreProperties>
</file>