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Passion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priest in charge of the Temple worship. The high priest shared in the general priestly duties.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priest at the time of Jesus' crucifixion.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crime of insulting God or of claiming Godlike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and most faithful witness to Jesus?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God permit his Son to dies such a suffering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Unfounded prejudice against the Jewish people. To blame the Jews as a people for Jesus' death is a form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Conduct or language inciting rebellion against the authority of the state. The Sanhedrin found Jesus guilty of blasphemy but brought him to Pilate with a charge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brutal form of capital punishment used by the Romans that involved nailing or tying the extremities to a wooden cross. It was meant to torture and shame the condemned man and serve as a warning to others who witnessed it not to commit the same crime. The victim usually died by suffocation.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Abbreviates the Latin words meaning "Jesus of Nazareth, King of the Jews"; an inscription over the cross that advertises Jesus' crime. Jesus accepts Pilates charge that he is the "King of the Jews".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applies to a person who bears witness to the truth of his or her faith even unto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Jesus show us the depth of God's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Mary, the sister of Lazarus, anoints Jesus' head with expensive oil at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Pilate releases Jesus' body to Joseph of Arimathea. Joseph wraps Jesus' body in a clean linen cloth and places it in a new tomb in the rock. - A guard is posted at the tomb to guard against Jesus' disciples stealing the body and claiming that he rose from the dead.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prays in agony in the Garden of _______: "My Father, if it is possible, let this cup pass from me; yet, not as I will, but as you will" (Matt 26:39). - Judas leads an armed crowd to arrest Jesus. All his disciples abandon Jesus at the time of his arrest.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means "place of the skull"; site where Jesus was crucified.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wealthy disciple of Jesus and a member of the Sanhedrin who did not approve of the council's condemnation of Jesus. He wrapped Jesus' body in clean linen and placed him in a new tomb in the rock.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four separate accounts of the Passion of Christ found in the Gospels.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applies to a person who bears witness to the truth of his or her faith even unto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criminal released by Pilate to the crowd, instead of Jesus, as part of a Passover custom.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betrays Jesus for thirty pieces of silver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Passion of Christ</dc:title>
  <dcterms:created xsi:type="dcterms:W3CDTF">2021-10-11T14:04:58Z</dcterms:created>
  <dcterms:modified xsi:type="dcterms:W3CDTF">2021-10-11T14:04:58Z</dcterms:modified>
</cp:coreProperties>
</file>