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Christ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we learn from Jesus about the depth of the Father’s love that helps overcome evil, sin, an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and most faithful witness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has many titles, what is the most significant?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brutal form of capital punishment used by the Romans that involved nailing or tying the extremities to a wooden cross.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priest in charge of the temple worship.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71 member supreme legislative and judicial body of the Jewish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Supper Jesus celebrated a Passover meal with the apostles.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God invite us to live eternally with him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criminal released by Pontius Pilate to the crowd, instead of Jesus, as part of a Passover custom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4 separate accounts of the Passion of Christ found in the Gospels.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“place of the skull”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Polish Franciscan priest who voluntarily sacrificed his life so that another man might live in Auschwitz.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God the Father permit the suffering and death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 and ruthless Roman governor of Judea; most responsible for Jesus’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priest at the time of Jesus’ crucifixion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Judas Iscariot betrays Jesus for 30 pieces of silver.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Abbreviates the Latin words meaning “Jesus of Nazareth, King of the Jews”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Applies to a person who bears witness to the truth of his or her faith even unto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strict Jewish sect that tried to follow perfectly the requirements of the Mosaic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Conduct or language inciting rebellion against the authority of the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 </dc:title>
  <dcterms:created xsi:type="dcterms:W3CDTF">2021-10-11T14:05:00Z</dcterms:created>
  <dcterms:modified xsi:type="dcterms:W3CDTF">2021-10-11T14:05:00Z</dcterms:modified>
</cp:coreProperties>
</file>