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criminal was released by pilate to the crowd and that person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freely chose to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permit his son to die such a suffering death out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felt that Jesus disregarded the 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beloved means ____ loves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word means "place of the skull"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cruel and ruthless Roman governor of Judea?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Jesus charged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rose from the dead after 3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dor four separate accounts of the passion of christ found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jesus carry his cross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brutal form of captial punishment used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and most faithful witness to Jesus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the father permit the __________ and death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invite us to live eternally with him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a conduct or language inciting rebillion against the authority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in order to pronounce a death ________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members of thr Sanhedrin were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INR abbreviates the _____ words meaning "Jesus of Nazareth, King of Jews'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show us the depth of God's love by his passion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2021-10-11T14:05:03Z</dcterms:created>
  <dcterms:modified xsi:type="dcterms:W3CDTF">2021-10-11T14:05:03Z</dcterms:modified>
</cp:coreProperties>
</file>