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criminal released to the crowd by Pilate?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Last Supper, Jesus celebrated what kind of meal with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Jesus is unable, Simon of ________ is pressed to carry Jesus’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invites us to live how long with him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Golgotha means the place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Jesus enters Jerusalem, the crowds cry out, “Hosanna to the Son of David; blessed is he who comes in the name of the _______; hosanna in the highest.”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asks Jesus if he is the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permits the suffering and death of Jesus because of his ____________ love for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chose to die to identify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chose to die to conquer what two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prays in agony in the Garden of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Mary’s most significant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Jesus’ __________ he shows us the depth of God’s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place of crucifixion?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commits suicide by hanging when they realized their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Mary, who anointed Jesus’ head with extensive oil from Bethany, is who’s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word martyr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Eucharist is the _________ of Jesus’ sacrifice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betrays Jesus for thirty pieces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religious leaders plan to ________ Jesus, but they do not want to cause an uprising.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</dc:title>
  <dcterms:created xsi:type="dcterms:W3CDTF">2021-10-11T14:05:12Z</dcterms:created>
  <dcterms:modified xsi:type="dcterms:W3CDTF">2021-10-11T14:05:12Z</dcterms:modified>
</cp:coreProperties>
</file>