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Passion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and most faithful witness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will say disciple of Jesus any member of the Sanhedrin it will say disciple of Jesus any member of the Sanhedrin.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learn from Jesus about the depths of the Father’s love that helps overcome evil, sin, and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Mary,the sister of Lazarus, anoints Jesus his head with expensive oil at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God invite us to live eternally with him in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word beloved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Jesus choose to die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INR abbreviates the Latin words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cruel and ruthless Roman governor of Judea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Why did God the father permit the suffering and death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conduct or language inciting rebellion against the authority of the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Judas betrayed Jesus for 30 pieces of silver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Jesus prove beyond doubt his love for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religious leaders conspire against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Polish Franciscan priest who voluntarily sacrifice his life so that another man my live at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Jesus show us the depth of God’s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who was pressed into carrying the cross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word martyr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celebrated Passover with the apostles at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praise and agony in the garden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Mary’s most significant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christ’s Redemptive death on the cross a result of chance?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man who was pressed into carrying the cross for Jesus Why did God permit his son to die such a suffering death?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 of Christ</dc:title>
  <dcterms:created xsi:type="dcterms:W3CDTF">2021-10-11T14:05:14Z</dcterms:created>
  <dcterms:modified xsi:type="dcterms:W3CDTF">2021-10-11T14:05:14Z</dcterms:modified>
</cp:coreProperties>
</file>