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Passion of Evangelism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CONVERSATION    </w:t>
      </w:r>
      <w:r>
        <w:t xml:space="preserve">   EPHESIANS    </w:t>
      </w:r>
      <w:r>
        <w:t xml:space="preserve">   DISCIPLE    </w:t>
      </w:r>
      <w:r>
        <w:t xml:space="preserve">   LEADING    </w:t>
      </w:r>
      <w:r>
        <w:t xml:space="preserve">   POSITIVE    </w:t>
      </w:r>
      <w:r>
        <w:t xml:space="preserve">   MISSION TRIPS    </w:t>
      </w:r>
      <w:r>
        <w:t xml:space="preserve">   BAPTIZE    </w:t>
      </w:r>
      <w:r>
        <w:t xml:space="preserve">   BIBLE    </w:t>
      </w:r>
      <w:r>
        <w:t xml:space="preserve">   FOLLOW    </w:t>
      </w:r>
      <w:r>
        <w:t xml:space="preserve">   JESUS    </w:t>
      </w:r>
      <w:r>
        <w:t xml:space="preserve">   LISTENING    </w:t>
      </w:r>
      <w:r>
        <w:t xml:space="preserve">   NEWS    </w:t>
      </w:r>
      <w:r>
        <w:t xml:space="preserve">   PASSION    </w:t>
      </w:r>
      <w:r>
        <w:t xml:space="preserve">   SHARING    </w:t>
      </w:r>
      <w:r>
        <w:t xml:space="preserve">   STUDY    </w:t>
      </w:r>
      <w:r>
        <w:t xml:space="preserve">   TELLING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Evangelism</dc:title>
  <dcterms:created xsi:type="dcterms:W3CDTF">2021-10-11T14:05:24Z</dcterms:created>
  <dcterms:modified xsi:type="dcterms:W3CDTF">2021-10-11T14:05:24Z</dcterms:modified>
</cp:coreProperties>
</file>